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Brave Margaret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whiteness    </w:t>
      </w:r>
      <w:r>
        <w:t xml:space="preserve">   hurled    </w:t>
      </w:r>
      <w:r>
        <w:t xml:space="preserve">   monstrous    </w:t>
      </w:r>
      <w:r>
        <w:t xml:space="preserve">   red woman    </w:t>
      </w:r>
      <w:r>
        <w:t xml:space="preserve">   towering    </w:t>
      </w:r>
      <w:r>
        <w:t xml:space="preserve">   distance    </w:t>
      </w:r>
      <w:r>
        <w:t xml:space="preserve">   cattles    </w:t>
      </w:r>
      <w:r>
        <w:t xml:space="preserve">   old hag    </w:t>
      </w:r>
      <w:r>
        <w:t xml:space="preserve">   margaret    </w:t>
      </w:r>
      <w:r>
        <w:t xml:space="preserve">   ring    </w:t>
      </w:r>
      <w:r>
        <w:t xml:space="preserve">   old woman    </w:t>
      </w:r>
      <w:r>
        <w:t xml:space="preserve">   champion    </w:t>
      </w:r>
      <w:r>
        <w:t xml:space="preserve">   giant    </w:t>
      </w:r>
      <w:r>
        <w:t xml:space="preserve">   white doon    </w:t>
      </w:r>
      <w:r>
        <w:t xml:space="preserve">   sword of light    </w:t>
      </w:r>
      <w:r>
        <w:t xml:space="preserve">   Ireland    </w:t>
      </w:r>
      <w:r>
        <w:t xml:space="preserve">   simon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Margaret</dc:title>
  <dcterms:created xsi:type="dcterms:W3CDTF">2021-10-11T02:32:56Z</dcterms:created>
  <dcterms:modified xsi:type="dcterms:W3CDTF">2021-10-11T02:32:56Z</dcterms:modified>
</cp:coreProperties>
</file>