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Brave New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 game teens play in their spare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can't read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directors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Fords'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Semi skilled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scientific word for sleep teaching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Babies are totured and taught to hate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main way of transportation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drug everyone takes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intellectual group who run the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encouraged at a young age </w:t>
            </w:r>
          </w:p>
        </w:tc>
      </w:tr>
    </w:tbl>
    <w:p>
      <w:pPr>
        <w:pStyle w:val="WordBankMedium"/>
      </w:pPr>
      <w:r>
        <w:t xml:space="preserve">   Alphas    </w:t>
      </w:r>
      <w:r>
        <w:t xml:space="preserve">   Helicopters    </w:t>
      </w:r>
      <w:r>
        <w:t xml:space="preserve">   obstacle golf    </w:t>
      </w:r>
      <w:r>
        <w:t xml:space="preserve">   soma    </w:t>
      </w:r>
      <w:r>
        <w:t xml:space="preserve">   Gammas    </w:t>
      </w:r>
      <w:r>
        <w:t xml:space="preserve">   Flowers    </w:t>
      </w:r>
      <w:r>
        <w:t xml:space="preserve">   Henry    </w:t>
      </w:r>
      <w:r>
        <w:t xml:space="preserve">   Hypnopaedia    </w:t>
      </w:r>
      <w:r>
        <w:t xml:space="preserve">   Thomas    </w:t>
      </w:r>
      <w:r>
        <w:t xml:space="preserve">   sexuality    </w:t>
      </w:r>
      <w:r>
        <w:t xml:space="preserve">   Epsilons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Crossword</dc:title>
  <dcterms:created xsi:type="dcterms:W3CDTF">2021-10-11T02:33:13Z</dcterms:created>
  <dcterms:modified xsi:type="dcterms:W3CDTF">2021-10-11T02:33:13Z</dcterms:modified>
</cp:coreProperties>
</file>