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Brave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conditioning mechanism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caste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babies were conditioned to hate these and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director of ________ and conditioning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considered something pleasant in the brave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genetically identical cells descended from a single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gamme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civilization without _________ stability, no _________ stability without individual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 of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abscence forbidden word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that makes multiple "twin" embryos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bernards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went with bernard to see the savage 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do not need books to perform their social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community,__________, stability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</dc:title>
  <dcterms:created xsi:type="dcterms:W3CDTF">2021-10-11T02:31:43Z</dcterms:created>
  <dcterms:modified xsi:type="dcterms:W3CDTF">2021-10-11T02:31:43Z</dcterms:modified>
</cp:coreProperties>
</file>