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Sterilized women in Brave New World were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Ford, "________ is bunk."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 in the book replaced this religious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Alpha who doesn't fit in with his 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this society, "Cleanliness is close to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controllers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Bernard invites Lenina to watch this with him so that they might discover real feeling and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Sadly, this social evil still exists in the Indian Reservation as well as the Brave New World; both John and Marx are victims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inventor of the model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that confuses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Huxley derived the title for his novel from this Shakespearean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citizens of Brave New World were allotted a life span of this many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wanted to use his vast talents to do something noble for his fellow-man.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Reservation was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wanted to participate in the flagellation ceremony so that he could pay homage to this pagan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Members of the lower caste wear uniforms of this somber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Huxley died on the same date as this famous 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slogans in Brave New World, "The more stiches the less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 Brave New World, one can either play the Obstacle or the Electro-magnetic version of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castes in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2021-10-11T02:33:19Z</dcterms:created>
  <dcterms:modified xsi:type="dcterms:W3CDTF">2021-10-11T02:33:19Z</dcterms:modified>
</cp:coreProperties>
</file>