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of a director raised on the reservation, represents noble savage, tragic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caste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Huxley eludes to the playwriter 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the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seen as their "Christ figure"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Alpha , Psychologist,  smart, rebel, lonely and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Alpha, brave, strong and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system used to rank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sleep teaching used to condition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caste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 controller, former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with Bernard, but ended up liking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world they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used to make people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Brave New World</dc:title>
  <dcterms:created xsi:type="dcterms:W3CDTF">2021-10-10T23:43:09Z</dcterms:created>
  <dcterms:modified xsi:type="dcterms:W3CDTF">2021-10-10T23:43:09Z</dcterms:modified>
</cp:coreProperties>
</file>