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Brave New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henry    </w:t>
      </w:r>
      <w:r>
        <w:t xml:space="preserve">   helmholtz    </w:t>
      </w:r>
      <w:r>
        <w:t xml:space="preserve">   pope    </w:t>
      </w:r>
      <w:r>
        <w:t xml:space="preserve">   savage    </w:t>
      </w:r>
      <w:r>
        <w:t xml:space="preserve">   .gamma    </w:t>
      </w:r>
      <w:r>
        <w:t xml:space="preserve">   epsilons    </w:t>
      </w:r>
      <w:r>
        <w:t xml:space="preserve">   DHc    </w:t>
      </w:r>
      <w:r>
        <w:t xml:space="preserve">   alpha    </w:t>
      </w:r>
      <w:r>
        <w:t xml:space="preserve">   delta    </w:t>
      </w:r>
      <w:r>
        <w:t xml:space="preserve">   helicopter    </w:t>
      </w:r>
      <w:r>
        <w:t xml:space="preserve">   linda    </w:t>
      </w:r>
      <w:r>
        <w:t xml:space="preserve">   bernard    </w:t>
      </w:r>
      <w:r>
        <w:t xml:space="preserve">   john    </w:t>
      </w:r>
      <w:r>
        <w:t xml:space="preserve">   director    </w:t>
      </w:r>
      <w:r>
        <w:t xml:space="preserve">   reservation    </w:t>
      </w:r>
      <w:r>
        <w:t xml:space="preserve">   orgyporgy    </w:t>
      </w:r>
      <w:r>
        <w:t xml:space="preserve">   Shakespeare    </w:t>
      </w:r>
      <w:r>
        <w:t xml:space="preserve">   Worldstate    </w:t>
      </w:r>
      <w:r>
        <w:t xml:space="preserve">   Lenina    </w:t>
      </w:r>
      <w:r>
        <w:t xml:space="preserve">   Soma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New World</dc:title>
  <dcterms:created xsi:type="dcterms:W3CDTF">2021-10-11T02:32:58Z</dcterms:created>
  <dcterms:modified xsi:type="dcterms:W3CDTF">2021-10-11T02:32:58Z</dcterms:modified>
</cp:coreProperties>
</file>