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Brave New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Conditioning    </w:t>
      </w:r>
      <w:r>
        <w:t xml:space="preserve">   Reservation    </w:t>
      </w:r>
      <w:r>
        <w:t xml:space="preserve">   Savages    </w:t>
      </w:r>
      <w:r>
        <w:t xml:space="preserve">   Community    </w:t>
      </w:r>
      <w:r>
        <w:t xml:space="preserve">   Identity    </w:t>
      </w:r>
      <w:r>
        <w:t xml:space="preserve">   Stability    </w:t>
      </w:r>
      <w:r>
        <w:t xml:space="preserve">   Sex    </w:t>
      </w:r>
      <w:r>
        <w:t xml:space="preserve">   Delta    </w:t>
      </w:r>
      <w:r>
        <w:t xml:space="preserve">   Gama    </w:t>
      </w:r>
      <w:r>
        <w:t xml:space="preserve">   Beta    </w:t>
      </w:r>
      <w:r>
        <w:t xml:space="preserve">   Alpha    </w:t>
      </w:r>
      <w:r>
        <w:t xml:space="preserve">   Soma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Brave New World</dc:title>
  <dcterms:created xsi:type="dcterms:W3CDTF">2021-10-11T02:31:50Z</dcterms:created>
  <dcterms:modified xsi:type="dcterms:W3CDTF">2021-10-11T02:31:50Z</dcterms:modified>
</cp:coreProperties>
</file>