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Brave New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quality of being deceptive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the most powerful and intelligent proponent of the World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symbol of the use of instant gratification to control the World State's populance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administrates the Central London Hatchery and Conditioning Centre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relating to or using air or a similar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one of Lenina's many lovers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was Linda’s lover on the New Mexico Savage Reservation.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level of casual conversation and habit, religion has been replaced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John's mom; soma addict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education is very strictly controlled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embryos and babies are grown for nine months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all guys wants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black; laborers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loud and resounding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green; semi-skilled workers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has a job that nobody else wants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curved down like an eagle's beak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Alpha; more serious rebel than Bernard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a fictional process of human cloning that is a key aspect of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Delta's clothing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occurring or coming into existence after a person's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Alpha-plus; smart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imagined place or state in which everything is unpleasant or 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producing living young and not 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provides the main characters with their primary motivations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gray; for government jobs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second highest caste; intelligent and skilled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Betas clothing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modeled on aiming for a state in which everything is perfect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Brave New World</dc:title>
  <dcterms:created xsi:type="dcterms:W3CDTF">2021-10-11T02:32:11Z</dcterms:created>
  <dcterms:modified xsi:type="dcterms:W3CDTF">2021-10-11T02:32:11Z</dcterms:modified>
</cp:coreProperties>
</file>