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iceland    </w:t>
      </w:r>
      <w:r>
        <w:t xml:space="preserve">   fordship    </w:t>
      </w:r>
      <w:r>
        <w:t xml:space="preserve">   Hatcheries    </w:t>
      </w:r>
      <w:r>
        <w:t xml:space="preserve">   propaganda    </w:t>
      </w:r>
      <w:r>
        <w:t xml:space="preserve">   bernard    </w:t>
      </w:r>
      <w:r>
        <w:t xml:space="preserve">   delirium    </w:t>
      </w:r>
      <w:r>
        <w:t xml:space="preserve">   sanctimonious    </w:t>
      </w:r>
      <w:r>
        <w:t xml:space="preserve">   heretical    </w:t>
      </w:r>
      <w:r>
        <w:t xml:space="preserve">   aseptic    </w:t>
      </w:r>
      <w:r>
        <w:t xml:space="preserve">   synthetic    </w:t>
      </w:r>
      <w:r>
        <w:t xml:space="preserve">   unorthodox    </w:t>
      </w:r>
      <w:r>
        <w:t xml:space="preserve">   stoicism    </w:t>
      </w:r>
      <w:r>
        <w:t xml:space="preserve">   caste    </w:t>
      </w:r>
      <w:r>
        <w:t xml:space="preserve">   primal    </w:t>
      </w:r>
      <w:r>
        <w:t xml:space="preserve">   immoral    </w:t>
      </w:r>
      <w:r>
        <w:t xml:space="preserve">   mutation    </w:t>
      </w:r>
      <w:r>
        <w:t xml:space="preserve">   Futuristic    </w:t>
      </w:r>
      <w:r>
        <w:t xml:space="preserve">   Dystopian    </w:t>
      </w:r>
      <w:r>
        <w:t xml:space="preserve">   Huxley    </w:t>
      </w:r>
      <w:r>
        <w:t xml:space="preserve">   Classic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2021-10-11T02:33:39Z</dcterms:created>
  <dcterms:modified xsi:type="dcterms:W3CDTF">2021-10-11T02:33:39Z</dcterms:modified>
</cp:coreProperties>
</file>