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clashing views with the Savage; has four big conflicts with the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administrator at the Central London Hatchery and Conditioning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workers wear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shorter than most and has insecurities about his height. he wants to be an individual who can be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drug that produces happiness in bad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the Director and Linda. He spent his life growing up in the Savage Reservation.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human cloning and lab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 controlled society. This society believes in relationships based on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dates one man for several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mainly as workers, fourth caste in the system; these workers wear khakis.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2021-10-11T02:32:25Z</dcterms:created>
  <dcterms:modified xsi:type="dcterms:W3CDTF">2021-10-11T02:32:25Z</dcterms:modified>
</cp:coreProperties>
</file>