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Brave New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feeling of annoyance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excessively or hypocritically pious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usually brief state of excitement and mental confusion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believing the worst of human nature and motives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health professional trained in the art of preparing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uncertain how to act or proceed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exactly alike; incapable of being perceived as different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Unnatural lack of color in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tiresomely long; seemingly without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express strong disapproval of, deplore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exemption from punishment or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gradual increase in loudness, in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blasphemous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condensed but memorable saying embodying an important 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hard outer covering or case of certain organisms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Brave New World</dc:title>
  <dcterms:created xsi:type="dcterms:W3CDTF">2021-10-11T02:32:27Z</dcterms:created>
  <dcterms:modified xsi:type="dcterms:W3CDTF">2021-10-11T02:32:27Z</dcterms:modified>
</cp:coreProperties>
</file>