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 play argued about; compared to "Three Weeks in a Helicopter"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Compares Shakespeare to the "feelies"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Johns place of escape from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protagonist in Brave New world (ch. 1-10)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Captures "the Savage" 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Over-conditioned to be promiscuous; beta-minus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class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Calms Bernard about "the island"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class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Deity of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Lenina's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"the savage"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2021-10-11T02:32:36Z</dcterms:created>
  <dcterms:modified xsi:type="dcterms:W3CDTF">2021-10-11T02:32:36Z</dcterms:modified>
</cp:coreProperties>
</file>