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viviparous    </w:t>
      </w:r>
      <w:r>
        <w:t xml:space="preserve">   Phosphorus Recovery    </w:t>
      </w:r>
      <w:r>
        <w:t xml:space="preserve">   Neo-Pavlovian Conditioning    </w:t>
      </w:r>
      <w:r>
        <w:t xml:space="preserve">   caste system    </w:t>
      </w:r>
      <w:r>
        <w:t xml:space="preserve">   Malthusian Drill    </w:t>
      </w:r>
      <w:r>
        <w:t xml:space="preserve">   Henry Ford    </w:t>
      </w:r>
      <w:r>
        <w:t xml:space="preserve">   Huxley    </w:t>
      </w:r>
      <w:r>
        <w:t xml:space="preserve">   epsilons    </w:t>
      </w:r>
      <w:r>
        <w:t xml:space="preserve">   gamma    </w:t>
      </w:r>
      <w:r>
        <w:t xml:space="preserve">   delta    </w:t>
      </w:r>
      <w:r>
        <w:t xml:space="preserve">   bokanovsky process    </w:t>
      </w:r>
      <w:r>
        <w:t xml:space="preserve">   hypnopaedia    </w:t>
      </w:r>
      <w:r>
        <w:t xml:space="preserve">   censorship    </w:t>
      </w:r>
      <w:r>
        <w:t xml:space="preserve">   John the Savage    </w:t>
      </w:r>
      <w:r>
        <w:t xml:space="preserve">   Helmholtz Watson    </w:t>
      </w:r>
      <w:r>
        <w:t xml:space="preserve">   Bernard Marx    </w:t>
      </w:r>
      <w:r>
        <w:t xml:space="preserve">   dystopia    </w:t>
      </w:r>
      <w:r>
        <w:t xml:space="preserve">   soma    </w:t>
      </w:r>
      <w:r>
        <w:t xml:space="preserve">   mustapha mond    </w:t>
      </w:r>
      <w:r>
        <w:t xml:space="preserve">   arch community songster    </w:t>
      </w:r>
      <w:r>
        <w:t xml:space="preserve">   linda    </w:t>
      </w:r>
      <w:r>
        <w:t xml:space="preserve">   alpha    </w:t>
      </w:r>
      <w:r>
        <w:t xml:space="preserve">   beta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2021-10-11T02:32:40Z</dcterms:created>
  <dcterms:modified xsi:type="dcterms:W3CDTF">2021-10-11T02:32:40Z</dcterms:modified>
</cp:coreProperties>
</file>