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Meaning, the act of exulting; lively or triumphant joy, as over success or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stereoscopy.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Meaning, foul and repulsive, as from lack of care or cleanliness; neglected and filthy.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Meaning, unyielding; unalterable: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Meaning, visually charming or quaint, as if resembling or suitable for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stimulate or shock with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Meaning, the quality of being magnanimous.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Meaning, given to excessive moralizing; self-righteous.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Meaning, an automobile, especially one that is small, inexpensive, and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Meaning, union or fellowship arising from common responsibilities and interests, as between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Meaning, to soften in feeling or temper, as a person; pacify; appease.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Meaning, sleep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suggestive of or afflicted with insanity:  a maniacal frenzy.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Meaning, a traditional saying expressing a common experience or observation;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Meaning, relating to or characteristic of heretics or heresy.</w:t>
            </w:r>
          </w:p>
        </w:tc>
      </w:tr>
    </w:tbl>
    <w:p>
      <w:pPr>
        <w:pStyle w:val="WordBankMedium"/>
      </w:pPr>
      <w:r>
        <w:t xml:space="preserve">   Galvanized    </w:t>
      </w:r>
      <w:r>
        <w:t xml:space="preserve">   Maniacal    </w:t>
      </w:r>
      <w:r>
        <w:t xml:space="preserve">   Stereoscopic    </w:t>
      </w:r>
      <w:r>
        <w:t xml:space="preserve">   Heretical    </w:t>
      </w:r>
      <w:r>
        <w:t xml:space="preserve">   Exultation    </w:t>
      </w:r>
      <w:r>
        <w:t xml:space="preserve">   Mollify    </w:t>
      </w:r>
      <w:r>
        <w:t xml:space="preserve">   Solidarity    </w:t>
      </w:r>
      <w:r>
        <w:t xml:space="preserve">   Magnanimity    </w:t>
      </w:r>
      <w:r>
        <w:t xml:space="preserve">   Inexorably    </w:t>
      </w:r>
      <w:r>
        <w:t xml:space="preserve">   Hypnopedia    </w:t>
      </w:r>
      <w:r>
        <w:t xml:space="preserve">   Adage    </w:t>
      </w:r>
      <w:r>
        <w:t xml:space="preserve">   Sententiously    </w:t>
      </w:r>
      <w:r>
        <w:t xml:space="preserve">   Flivvers    </w:t>
      </w:r>
      <w:r>
        <w:t xml:space="preserve">   Squalid    </w:t>
      </w:r>
      <w:r>
        <w:t xml:space="preserve">   Picturesqueness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2021-10-11T02:32:47Z</dcterms:created>
  <dcterms:modified xsi:type="dcterms:W3CDTF">2021-10-11T02:32:47Z</dcterms:modified>
</cp:coreProperties>
</file>