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 Chapters 1-3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with an apparent kindness that betrays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great energy 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or limited to basic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come with anger, extremely indignant uncalled for; lacking good reason; unwanted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Maneuver oneself into (a position of favor or office) by subtle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having a friendly and cheerful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 harmony or keeping with the surroundings or other aspects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Kept secret, especially because it would not be 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Occurring, awarded, or appearing after the death of the originator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thick, sticky, and semifluid in consistency, due to internal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Self-pityingly or tearfully sentimental, often through drunkenness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person especially a woman attractive in a way that suggest a  passionate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something bad experienced or present to the maximum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or characterized by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conducive to a favorable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Bringing forth live young that have developed inside the body of the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that a person or a thing is beneath consideration, worthless, or deserving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Instill (an attitude, idea, or habit) by persistent instruction </w:t>
            </w:r>
          </w:p>
        </w:tc>
      </w:tr>
    </w:tbl>
    <w:p>
      <w:pPr>
        <w:pStyle w:val="WordBankLarge"/>
      </w:pPr>
      <w:r>
        <w:t xml:space="preserve">   Viviparous    </w:t>
      </w:r>
      <w:r>
        <w:t xml:space="preserve">   Zealous    </w:t>
      </w:r>
      <w:r>
        <w:t xml:space="preserve">   Abject    </w:t>
      </w:r>
      <w:r>
        <w:t xml:space="preserve">   Optimum    </w:t>
      </w:r>
      <w:r>
        <w:t xml:space="preserve">   Sultry    </w:t>
      </w:r>
      <w:r>
        <w:t xml:space="preserve">   Geniality    </w:t>
      </w:r>
      <w:r>
        <w:t xml:space="preserve">   Viscosity    </w:t>
      </w:r>
      <w:r>
        <w:t xml:space="preserve">   Posthumorous    </w:t>
      </w:r>
      <w:r>
        <w:t xml:space="preserve">   Apoplectic    </w:t>
      </w:r>
      <w:r>
        <w:t xml:space="preserve">   Sibilant     </w:t>
      </w:r>
      <w:r>
        <w:t xml:space="preserve">   Inculcate     </w:t>
      </w:r>
      <w:r>
        <w:t xml:space="preserve">   Insinuating     </w:t>
      </w:r>
      <w:r>
        <w:t xml:space="preserve">   Suffuse     </w:t>
      </w:r>
      <w:r>
        <w:t xml:space="preserve">   Patronizing     </w:t>
      </w:r>
      <w:r>
        <w:t xml:space="preserve">   Maudlin     </w:t>
      </w:r>
      <w:r>
        <w:t xml:space="preserve">   Contempt     </w:t>
      </w:r>
      <w:r>
        <w:t xml:space="preserve">   Incongruous    </w:t>
      </w:r>
      <w:r>
        <w:t xml:space="preserve">   Indignant     </w:t>
      </w:r>
      <w:r>
        <w:t xml:space="preserve">   Rudimentary     </w:t>
      </w:r>
      <w:r>
        <w:t xml:space="preserve">   Surreptitious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Chapters 1-3 Vocabulary </dc:title>
  <dcterms:created xsi:type="dcterms:W3CDTF">2021-10-11T02:32:20Z</dcterms:created>
  <dcterms:modified xsi:type="dcterms:W3CDTF">2021-10-11T02:32:20Z</dcterms:modified>
</cp:coreProperties>
</file>