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Brave New World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everyone in this world 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helpful tool used in the lab to look at specimens up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occupation relevant in this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world states motto.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mood the citizens in the world are constantly trying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Unable to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designated place where hatching takes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workplace relevant in this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perfect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 states motto.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states motto.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early stage of new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wear for protection for a specific occupation in this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ritual that takes place in this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the citizens come out of when they are hatched.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Crossword</dc:title>
  <dcterms:created xsi:type="dcterms:W3CDTF">2021-10-11T02:32:49Z</dcterms:created>
  <dcterms:modified xsi:type="dcterms:W3CDTF">2021-10-11T02:32:49Z</dcterms:modified>
</cp:coreProperties>
</file>