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bringing forth living young rather than eggs, as most mammals and some reptiles and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overspread with or as with a liquid, color,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implant by repeated statement or admonition; teach persistently and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without apparent reason, cause, or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feeling, characterized by, or expressing strong displeasure at something considered unjust, offensive, insulting,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instill doubts, distrust, etc.; suggestive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or arousing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enough to threaten or cause apoplexy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feeling with which a person regards anything considered mean, vile, or worthless; disdain;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obtained, done, made, etc., by stealth; secret or unauthorized; clandestine: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property of a fluid that resists the force tending to cause the fluid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arising, occurring, or continuing after one's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tearfully or weakly emotional; foolishly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displaying or indicative of an offensively condescending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nature of a rudiment; undeveloped or vestigial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a hissing sound; noting sounds like those spelled with 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of, characterized by, or due to zeal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keeping or place; inappropriate; unbecoming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utterly hopeless, miserable, humiliating, or 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favorable for life, growth, or comfort; pleasantly warm; comfortably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greatest degree or best result obtained or obtainable under specific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Crossword</dc:title>
  <dcterms:created xsi:type="dcterms:W3CDTF">2021-10-11T02:32:24Z</dcterms:created>
  <dcterms:modified xsi:type="dcterms:W3CDTF">2021-10-11T02:32:24Z</dcterms:modified>
</cp:coreProperties>
</file>