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drug that the citizens of the World State take to remain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unable to fit in the World State and the Reservation.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 holds values of the typical World State civilian.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that John the Savage constantly quotes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the Resident World Controller of Western Europe.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class in the World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article of clothing holds contraceptives.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Linda's lover on the New Mexico Savage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class in the World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Alpha male who fails to fit in because of his inferior physical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4D movies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Crossword Puzzle</dc:title>
  <dcterms:created xsi:type="dcterms:W3CDTF">2021-10-11T02:32:56Z</dcterms:created>
  <dcterms:modified xsi:type="dcterms:W3CDTF">2021-10-11T02:32:56Z</dcterms:modified>
</cp:coreProperties>
</file>