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New World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had a child despite his job.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lowest of the caste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highest of the caste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that Betas wear.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people take to relax themselves.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Alpha male who does not fit into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woman whose job is to condition children to their jobs.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has a mother and a father.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Alpha lecturer at the College of Engineering.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died of an overdose.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 Crossword </dc:title>
  <dcterms:created xsi:type="dcterms:W3CDTF">2021-10-11T02:32:32Z</dcterms:created>
  <dcterms:modified xsi:type="dcterms:W3CDTF">2021-10-11T02:32:32Z</dcterms:modified>
</cp:coreProperties>
</file>