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the novel, John isolates himself in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popular drug used in the novel: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is not worth civilizing: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 State's motto is: "Community, ___________, Stability"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game played in the novel: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Mustapha Mond is a__________.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is a fan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Process can produce up to 96 identical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Alcoholic drink used at the reservation: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John's mother's lover who he stabs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Review Game</dc:title>
  <dcterms:created xsi:type="dcterms:W3CDTF">2021-10-11T02:31:59Z</dcterms:created>
  <dcterms:modified xsi:type="dcterms:W3CDTF">2021-10-11T02:31:59Z</dcterms:modified>
</cp:coreProperties>
</file>