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trait of 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good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"hopeless"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forth live young that have developed in the parent's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Inappropiate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instill through persistent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thick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high and migthy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best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Hot;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"passionate"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Spread throughout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Vocab</dc:title>
  <dcterms:created xsi:type="dcterms:W3CDTF">2021-10-11T02:32:18Z</dcterms:created>
  <dcterms:modified xsi:type="dcterms:W3CDTF">2021-10-11T02:32:18Z</dcterms:modified>
</cp:coreProperties>
</file>