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Brave New World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Out of place or keeping. Inconsistent.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Treating with kindness or behaving in a condescending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Characterized by a hissing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Lack of respect with an intense disliking.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Showing strong anger or displeasure to somebody that is unjust and unfair.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Done or made secretly. Acting in a stealth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Hot and humid or attractive in a sexual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Utterly hopeless.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Pertaining to the basic or first principles.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Giving out a great amount of energy by determination.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 of having a thick consistency between solid and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Tearfully or weak in emotions. Self-pity.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Naturally born through parents.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a sudden loss of consciousness.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a friendly and cheerful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Given or accomplished without any payment or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Suggesting or hinting in an unpleasant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teach an attitude, idea, or habit by persistent instruction.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gradually spread.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Occurring or awarded after one's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most favorable and best point or outcome.</w:t>
            </w:r>
          </w:p>
        </w:tc>
      </w:tr>
    </w:tbl>
    <w:p>
      <w:pPr>
        <w:pStyle w:val="WordBankLarge"/>
      </w:pPr>
      <w:r>
        <w:t xml:space="preserve">   Viviparous    </w:t>
      </w:r>
      <w:r>
        <w:t xml:space="preserve">   Maudlin    </w:t>
      </w:r>
      <w:r>
        <w:t xml:space="preserve">   Abject    </w:t>
      </w:r>
      <w:r>
        <w:t xml:space="preserve">   Sultry    </w:t>
      </w:r>
      <w:r>
        <w:t xml:space="preserve">   Incongruous    </w:t>
      </w:r>
      <w:r>
        <w:t xml:space="preserve">   insinuating    </w:t>
      </w:r>
      <w:r>
        <w:t xml:space="preserve">   Viscosity    </w:t>
      </w:r>
      <w:r>
        <w:t xml:space="preserve">   Posthumous    </w:t>
      </w:r>
      <w:r>
        <w:t xml:space="preserve">   Zealous    </w:t>
      </w:r>
      <w:r>
        <w:t xml:space="preserve">   Surreptitious    </w:t>
      </w:r>
      <w:r>
        <w:t xml:space="preserve">   Rudimentary    </w:t>
      </w:r>
      <w:r>
        <w:t xml:space="preserve">   Optimum    </w:t>
      </w:r>
      <w:r>
        <w:t xml:space="preserve">   Inculcate    </w:t>
      </w:r>
      <w:r>
        <w:t xml:space="preserve">   Patronizing    </w:t>
      </w:r>
      <w:r>
        <w:t xml:space="preserve">   Geniality    </w:t>
      </w:r>
      <w:r>
        <w:t xml:space="preserve">   Suffuse    </w:t>
      </w:r>
      <w:r>
        <w:t xml:space="preserve">   Sibilant    </w:t>
      </w:r>
      <w:r>
        <w:t xml:space="preserve">   Contempt    </w:t>
      </w:r>
      <w:r>
        <w:t xml:space="preserve">   Gratuitous    </w:t>
      </w:r>
      <w:r>
        <w:t xml:space="preserve">   Apoplectic    </w:t>
      </w:r>
      <w:r>
        <w:t xml:space="preserve">   Indignant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Brave New World Vocabulary</dc:title>
  <dcterms:created xsi:type="dcterms:W3CDTF">2021-10-11T02:32:15Z</dcterms:created>
  <dcterms:modified xsi:type="dcterms:W3CDTF">2021-10-11T02:32:15Z</dcterms:modified>
</cp:coreProperties>
</file>