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Helmholtz Watson    </w:t>
      </w:r>
      <w:r>
        <w:t xml:space="preserve">   Oxford Union    </w:t>
      </w:r>
      <w:r>
        <w:t xml:space="preserve">   Helicopter    </w:t>
      </w:r>
      <w:r>
        <w:t xml:space="preserve">   Rebel    </w:t>
      </w:r>
      <w:r>
        <w:t xml:space="preserve">   Iceland    </w:t>
      </w:r>
      <w:r>
        <w:t xml:space="preserve">   Exile    </w:t>
      </w:r>
      <w:r>
        <w:t xml:space="preserve">   Soma    </w:t>
      </w:r>
      <w:r>
        <w:t xml:space="preserve">   Bernard    </w:t>
      </w:r>
      <w:r>
        <w:t xml:space="preserve">   Lenina     </w:t>
      </w:r>
      <w:r>
        <w:t xml:space="preserve">   Director    </w:t>
      </w:r>
      <w:r>
        <w:t xml:space="preserve">   Reservation    </w:t>
      </w:r>
      <w:r>
        <w:t xml:space="preserve">   Wrestling Match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Word Search</dc:title>
  <dcterms:created xsi:type="dcterms:W3CDTF">2021-10-11T02:31:48Z</dcterms:created>
  <dcterms:modified xsi:type="dcterms:W3CDTF">2021-10-11T02:31:48Z</dcterms:modified>
</cp:coreProperties>
</file>