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Mitsima    </w:t>
      </w:r>
      <w:r>
        <w:t xml:space="preserve">   Linda    </w:t>
      </w:r>
      <w:r>
        <w:t xml:space="preserve">   Lupus    </w:t>
      </w:r>
      <w:r>
        <w:t xml:space="preserve">   Falkland    </w:t>
      </w:r>
      <w:r>
        <w:t xml:space="preserve">   Mustapha    </w:t>
      </w:r>
      <w:r>
        <w:t xml:space="preserve">   John    </w:t>
      </w:r>
      <w:r>
        <w:t xml:space="preserve">   Malpais    </w:t>
      </w:r>
      <w:r>
        <w:t xml:space="preserve">   Helicopter    </w:t>
      </w:r>
      <w:r>
        <w:t xml:space="preserve">   Ford    </w:t>
      </w:r>
      <w:r>
        <w:t xml:space="preserve">   Betas    </w:t>
      </w:r>
      <w:r>
        <w:t xml:space="preserve">   Bottled    </w:t>
      </w:r>
      <w:r>
        <w:t xml:space="preserve">   Shakespeare    </w:t>
      </w:r>
      <w:r>
        <w:t xml:space="preserve">   Decanting    </w:t>
      </w:r>
      <w:r>
        <w:t xml:space="preserve">   Epsilon    </w:t>
      </w:r>
      <w:r>
        <w:t xml:space="preserve">   Feelies    </w:t>
      </w:r>
      <w:r>
        <w:t xml:space="preserve">   Hypnopaedia    </w:t>
      </w:r>
      <w:r>
        <w:t xml:space="preserve">   Lighthouse    </w:t>
      </w:r>
      <w:r>
        <w:t xml:space="preserve">   Mescal    </w:t>
      </w:r>
      <w:r>
        <w:t xml:space="preserve">   OrgyPorgy    </w:t>
      </w:r>
      <w:r>
        <w:t xml:space="preserve">   Freud    </w:t>
      </w:r>
      <w:r>
        <w:t xml:space="preserve">   Pavlov    </w:t>
      </w:r>
      <w:r>
        <w:t xml:space="preserve">   Alpha    </w:t>
      </w:r>
      <w:r>
        <w:t xml:space="preserve">   SloughCrematorium    </w:t>
      </w:r>
      <w:r>
        <w:t xml:space="preserve">   Soma    </w:t>
      </w:r>
      <w:r>
        <w:t xml:space="preserve">   Bokanovsky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2021-10-11T02:33:03Z</dcterms:created>
  <dcterms:modified xsi:type="dcterms:W3CDTF">2021-10-11T02:33:03Z</dcterms:modified>
</cp:coreProperties>
</file>