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Brave New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SHAKESPEARE    </w:t>
      </w:r>
      <w:r>
        <w:t xml:space="preserve">   LIGHTHOUSE    </w:t>
      </w:r>
      <w:r>
        <w:t xml:space="preserve">   ICELAND    </w:t>
      </w:r>
      <w:r>
        <w:t xml:space="preserve">   SAVAGE RESERVATION    </w:t>
      </w:r>
      <w:r>
        <w:t xml:space="preserve">   OBSTACLE GOLF    </w:t>
      </w:r>
      <w:r>
        <w:t xml:space="preserve">   FORD    </w:t>
      </w:r>
      <w:r>
        <w:t xml:space="preserve">   MUSIC    </w:t>
      </w:r>
      <w:r>
        <w:t xml:space="preserve">   SAVAGE    </w:t>
      </w:r>
      <w:r>
        <w:t xml:space="preserve">   PNEUMATIC    </w:t>
      </w:r>
      <w:r>
        <w:t xml:space="preserve">   SOMA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Brave New World</dc:title>
  <dcterms:created xsi:type="dcterms:W3CDTF">2021-10-11T02:32:36Z</dcterms:created>
  <dcterms:modified xsi:type="dcterms:W3CDTF">2021-10-11T02:32:36Z</dcterms:modified>
</cp:coreProperties>
</file>