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Brave New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Class of society that wears mulberry. (Second letter in the Greek Alphabet)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Class of society that wears black. (Fifth letter in the Greek alphabet)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prostitute.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has one black Grand-Parent.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Inflated, women with a full shapely figure.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servant doing the rough dirty work in a kitchen.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method for producing many identical eggs from a single egg.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imperfectly developed female calf, usually sterile. Most of the women of the dystopia are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jaws that project beyond the upper 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substitute.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infectious disease of wild and domesticated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Britsh word for elevator.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Class of society that wears grey. (First letter in the Greek alphabet)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Brave New World</dc:title>
  <dcterms:created xsi:type="dcterms:W3CDTF">2021-10-11T02:33:06Z</dcterms:created>
  <dcterms:modified xsi:type="dcterms:W3CDTF">2021-10-11T02:33:06Z</dcterms:modified>
</cp:coreProperties>
</file>