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"Brave New World"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able to corrode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one thoughts aloud when by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Turned into glass by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humiliation.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desire to a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satisfactorily full.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 someone by persistent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Inexperienced and immature.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awkward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Explode violently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broken usable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spasm.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Damaged the purity of appearance.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behavior that strongly violates the society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saw used for intricate cutting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"Brave New World" crossword</dc:title>
  <dcterms:created xsi:type="dcterms:W3CDTF">2021-10-10T23:52:05Z</dcterms:created>
  <dcterms:modified xsi:type="dcterms:W3CDTF">2021-10-10T23:52:05Z</dcterms:modified>
</cp:coreProperties>
</file>