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science, dystopian, and ________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lenina's many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linda's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mexico savage reservation's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first faithful to henry foster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euphoric, narcotic, pleasantly hallucinant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bernard and helmholtz banished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ten world controllers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central london _________ and conditioning centre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delta children dislikes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alpha director at the college of emotional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world's state's motto: community, __________,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the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 in his blood surrogate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lenina's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setting of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2021-10-11T02:33:08Z</dcterms:created>
  <dcterms:modified xsi:type="dcterms:W3CDTF">2021-10-11T02:33:08Z</dcterms:modified>
</cp:coreProperties>
</file>