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Brave Young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bravest    </w:t>
      </w:r>
      <w:r>
        <w:t xml:space="preserve">   character    </w:t>
      </w:r>
      <w:r>
        <w:t xml:space="preserve">   cheated    </w:t>
      </w:r>
      <w:r>
        <w:t xml:space="preserve">   honest    </w:t>
      </w:r>
      <w:r>
        <w:t xml:space="preserve">   kindness    </w:t>
      </w:r>
      <w:r>
        <w:t xml:space="preserve">   kingdom    </w:t>
      </w:r>
      <w:r>
        <w:t xml:space="preserve">   knight    </w:t>
      </w:r>
      <w:r>
        <w:t xml:space="preserve">   lied    </w:t>
      </w:r>
      <w:r>
        <w:t xml:space="preserve">   practiced    </w:t>
      </w:r>
      <w:r>
        <w:t xml:space="preserve">   prince    </w:t>
      </w:r>
      <w:r>
        <w:t xml:space="preserve">   puzzles    </w:t>
      </w:r>
      <w:r>
        <w:t xml:space="preserve">   smartest    </w:t>
      </w:r>
      <w:r>
        <w:t xml:space="preserve">   stole    </w:t>
      </w:r>
      <w:r>
        <w:t xml:space="preserve">   strength    </w:t>
      </w:r>
      <w:r>
        <w:t xml:space="preserve">   teach    </w:t>
      </w:r>
      <w:r>
        <w:t xml:space="preserve">   toughest    </w:t>
      </w:r>
      <w:r>
        <w:t xml:space="preserve">   treasure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Young Knight</dc:title>
  <dcterms:created xsi:type="dcterms:W3CDTF">2021-10-11T02:31:52Z</dcterms:created>
  <dcterms:modified xsi:type="dcterms:W3CDTF">2021-10-11T02:31:52Z</dcterms:modified>
</cp:coreProperties>
</file>