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Young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Fall Down    </w:t>
      </w:r>
      <w:r>
        <w:t xml:space="preserve">   Cast    </w:t>
      </w:r>
      <w:r>
        <w:t xml:space="preserve">   Bound    </w:t>
      </w:r>
      <w:r>
        <w:t xml:space="preserve">   God    </w:t>
      </w:r>
      <w:r>
        <w:t xml:space="preserve">   Power    </w:t>
      </w:r>
      <w:r>
        <w:t xml:space="preserve">   Delivered    </w:t>
      </w:r>
      <w:r>
        <w:t xml:space="preserve">   Command    </w:t>
      </w:r>
      <w:r>
        <w:t xml:space="preserve">   Bow Down    </w:t>
      </w:r>
      <w:r>
        <w:t xml:space="preserve">   Brave    </w:t>
      </w:r>
      <w:r>
        <w:t xml:space="preserve">   Rage    </w:t>
      </w:r>
      <w:r>
        <w:t xml:space="preserve">   Golden Image    </w:t>
      </w:r>
      <w:r>
        <w:t xml:space="preserve">   Furnace    </w:t>
      </w:r>
      <w:r>
        <w:t xml:space="preserve">   Fiery    </w:t>
      </w:r>
      <w:r>
        <w:t xml:space="preserve">   Worship    </w:t>
      </w:r>
      <w:r>
        <w:t xml:space="preserve">   Music    </w:t>
      </w:r>
      <w:r>
        <w:t xml:space="preserve">   Focused    </w:t>
      </w:r>
      <w:r>
        <w:t xml:space="preserve">   Faithful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Young Men</dc:title>
  <dcterms:created xsi:type="dcterms:W3CDTF">2021-10-11T02:31:46Z</dcterms:created>
  <dcterms:modified xsi:type="dcterms:W3CDTF">2021-10-11T02:31:46Z</dcterms:modified>
</cp:coreProperties>
</file>