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"Brave as a Mountain Lion"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worries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quiet; still; noiseless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frightened: feeling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wolf-like animal living mostly on prairies of western North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fear; having courage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or saying letters of a word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cat with brownish-yellow fur that lives in parts of North and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set aside by the government for a special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feared greatly what was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painted on a wall</w:t>
            </w:r>
          </w:p>
        </w:tc>
      </w:tr>
    </w:tbl>
    <w:p>
      <w:pPr>
        <w:pStyle w:val="WordBankSmall"/>
      </w:pPr>
      <w:r>
        <w:t xml:space="preserve">   AFRAID    </w:t>
      </w:r>
      <w:r>
        <w:t xml:space="preserve">   BRAVE    </w:t>
      </w:r>
      <w:r>
        <w:t xml:space="preserve">   RESERVATION    </w:t>
      </w:r>
      <w:r>
        <w:t xml:space="preserve">   SILENT    </w:t>
      </w:r>
      <w:r>
        <w:t xml:space="preserve">   SPELLING    </w:t>
      </w:r>
      <w:r>
        <w:t xml:space="preserve">   TROUBLE    </w:t>
      </w:r>
      <w:r>
        <w:t xml:space="preserve">   COYOTE    </w:t>
      </w:r>
      <w:r>
        <w:t xml:space="preserve">   DREADED    </w:t>
      </w:r>
      <w:r>
        <w:t xml:space="preserve">   MOUNTAIN LION    </w:t>
      </w:r>
      <w:r>
        <w:t xml:space="preserve">   MURAL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"Brave as a Mountain Lion" Vocabulary</dc:title>
  <dcterms:created xsi:type="dcterms:W3CDTF">2021-10-10T23:51:52Z</dcterms:created>
  <dcterms:modified xsi:type="dcterms:W3CDTF">2021-10-10T23:51:52Z</dcterms:modified>
</cp:coreProperties>
</file>