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Brave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savage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They're well taken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civilization?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Human cloning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brings the savage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castes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They're dark skinned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Their form of transportation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savage?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caste that wears green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caste that wears khaki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drug that makes you happy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world</dc:title>
  <dcterms:created xsi:type="dcterms:W3CDTF">2021-10-11T02:31:48Z</dcterms:created>
  <dcterms:modified xsi:type="dcterms:W3CDTF">2021-10-11T02:31:48Z</dcterms:modified>
</cp:coreProperties>
</file>