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Bravelands:Broken Pride: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Hunt    </w:t>
      </w:r>
      <w:r>
        <w:t xml:space="preserve">   Strength    </w:t>
      </w:r>
      <w:r>
        <w:t xml:space="preserve">   Malice    </w:t>
      </w:r>
      <w:r>
        <w:t xml:space="preserve">   Honor    </w:t>
      </w:r>
      <w:r>
        <w:t xml:space="preserve">   Pride    </w:t>
      </w:r>
      <w:r>
        <w:t xml:space="preserve">   Battle    </w:t>
      </w:r>
      <w:r>
        <w:t xml:space="preserve">   Tradition    </w:t>
      </w:r>
      <w:r>
        <w:t xml:space="preserve">   Justice    </w:t>
      </w:r>
      <w:r>
        <w:t xml:space="preserve">   Vision    </w:t>
      </w:r>
      <w:r>
        <w:t xml:space="preserve">   Bravery    </w:t>
      </w:r>
      <w:r>
        <w:t xml:space="preserve">   Power    </w:t>
      </w:r>
      <w:r>
        <w:t xml:space="preserve">   Bones    </w:t>
      </w:r>
      <w:r>
        <w:t xml:space="preserve">   Betrayal    </w:t>
      </w:r>
      <w:r>
        <w:t xml:space="preserve">   Lion    </w:t>
      </w:r>
      <w:r>
        <w:t xml:space="preserve">   Death    </w:t>
      </w:r>
      <w:r>
        <w:t xml:space="preserve">   Troop    </w:t>
      </w:r>
      <w:r>
        <w:t xml:space="preserve">   Council    </w:t>
      </w:r>
      <w:r>
        <w:t xml:space="preserve">   Gathering    </w:t>
      </w:r>
      <w:r>
        <w:t xml:space="preserve">   Code    </w:t>
      </w:r>
      <w:r>
        <w:t xml:space="preserve">   Baboon    </w:t>
      </w:r>
      <w:r>
        <w:t xml:space="preserve">   Feat    </w:t>
      </w:r>
      <w:r>
        <w:t xml:space="preserve">   Change    </w:t>
      </w:r>
      <w:r>
        <w:t xml:space="preserve">   Cheetah    </w:t>
      </w:r>
      <w:r>
        <w:t xml:space="preserve">   Hyena    </w:t>
      </w:r>
      <w:r>
        <w:t xml:space="preserve">   Savannah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Bravelands:Broken Pride: A</dc:title>
  <dcterms:created xsi:type="dcterms:W3CDTF">2021-10-11T02:33:12Z</dcterms:created>
  <dcterms:modified xsi:type="dcterms:W3CDTF">2021-10-11T02:33:12Z</dcterms:modified>
</cp:coreProperties>
</file>