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 who was once Swiftcub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all the animals meet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Fearless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swooping Vulture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of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 of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Bravelands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Bravelands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pride in which Fearless is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baboon rebelling against his destiny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ranking of a Baboon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path animals use to 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Protector of the Bravelands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Sky's older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Pride's new name after Titan takes the 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series from Erin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chapter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Enemy of Gallant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elephant who can read bones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Thorn's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 that lid over the Watering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Rival of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Baboon that took in Fearless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Bravelands</dc:title>
  <dcterms:created xsi:type="dcterms:W3CDTF">2021-10-11T02:32:34Z</dcterms:created>
  <dcterms:modified xsi:type="dcterms:W3CDTF">2021-10-11T02:32:34Z</dcterms:modified>
</cp:coreProperties>
</file>