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Brawl 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Legendary    </w:t>
      </w:r>
      <w:r>
        <w:t xml:space="preserve">   Showdown    </w:t>
      </w:r>
      <w:r>
        <w:t xml:space="preserve">   Heist    </w:t>
      </w:r>
      <w:r>
        <w:t xml:space="preserve">   BrawlBall    </w:t>
      </w:r>
      <w:r>
        <w:t xml:space="preserve">   Bounty    </w:t>
      </w:r>
      <w:r>
        <w:t xml:space="preserve">   Spike    </w:t>
      </w:r>
      <w:r>
        <w:t xml:space="preserve">   Crow    </w:t>
      </w:r>
      <w:r>
        <w:t xml:space="preserve">   Mortis    </w:t>
      </w:r>
      <w:r>
        <w:t xml:space="preserve">   Rico    </w:t>
      </w:r>
      <w:r>
        <w:t xml:space="preserve">   Poco    </w:t>
      </w:r>
      <w:r>
        <w:t xml:space="preserve">   Barley    </w:t>
      </w:r>
      <w:r>
        <w:t xml:space="preserve">   Primo    </w:t>
      </w:r>
      <w:r>
        <w:t xml:space="preserve">   Bo    </w:t>
      </w:r>
      <w:r>
        <w:t xml:space="preserve">   Mike    </w:t>
      </w:r>
      <w:r>
        <w:t xml:space="preserve">   Jessie    </w:t>
      </w:r>
      <w:r>
        <w:t xml:space="preserve">   Bruce    </w:t>
      </w:r>
      <w:r>
        <w:t xml:space="preserve">   Nita    </w:t>
      </w:r>
      <w:r>
        <w:t xml:space="preserve">   Shelly    </w:t>
      </w:r>
      <w:r>
        <w:t xml:space="preserve">   Brock    </w:t>
      </w:r>
      <w:r>
        <w:t xml:space="preserve">   Colt    </w:t>
      </w:r>
      <w:r>
        <w:t xml:space="preserve">   Bull    </w:t>
      </w:r>
      <w:r>
        <w:t xml:space="preserve">   AutoAim    </w:t>
      </w:r>
      <w:r>
        <w:t xml:space="preserve">   Brawl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Brawl Stars</dc:title>
  <dcterms:created xsi:type="dcterms:W3CDTF">2021-10-11T02:33:22Z</dcterms:created>
  <dcterms:modified xsi:type="dcterms:W3CDTF">2021-10-11T02:33:22Z</dcterms:modified>
</cp:coreProperties>
</file>