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Brawl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Ambre    </w:t>
      </w:r>
      <w:r>
        <w:t xml:space="preserve">   Arcade    </w:t>
      </w:r>
      <w:r>
        <w:t xml:space="preserve">   Bartaba    </w:t>
      </w:r>
      <w:r>
        <w:t xml:space="preserve">   Bea    </w:t>
      </w:r>
      <w:r>
        <w:t xml:space="preserve">   Belle    </w:t>
      </w:r>
      <w:r>
        <w:t xml:space="preserve">   Billie    </w:t>
      </w:r>
      <w:r>
        <w:t xml:space="preserve">   Bo    </w:t>
      </w:r>
      <w:r>
        <w:t xml:space="preserve">   Brock    </w:t>
      </w:r>
      <w:r>
        <w:t xml:space="preserve">   Bull    </w:t>
      </w:r>
      <w:r>
        <w:t xml:space="preserve">   Buzz    </w:t>
      </w:r>
      <w:r>
        <w:t xml:space="preserve">   Byron    </w:t>
      </w:r>
      <w:r>
        <w:t xml:space="preserve">   Carl    </w:t>
      </w:r>
      <w:r>
        <w:t xml:space="preserve">   Col Medor    </w:t>
      </w:r>
      <w:r>
        <w:t xml:space="preserve">   Collette    </w:t>
      </w:r>
      <w:r>
        <w:t xml:space="preserve">   Colt    </w:t>
      </w:r>
      <w:r>
        <w:t xml:space="preserve">   Corbak    </w:t>
      </w:r>
      <w:r>
        <w:t xml:space="preserve">   Daryl    </w:t>
      </w:r>
      <w:r>
        <w:t xml:space="preserve">   Djin    </w:t>
      </w:r>
      <w:r>
        <w:t xml:space="preserve">   Dynamike    </w:t>
      </w:r>
      <w:r>
        <w:t xml:space="preserve">   Edgar    </w:t>
      </w:r>
      <w:r>
        <w:t xml:space="preserve">   ElCosto    </w:t>
      </w:r>
      <w:r>
        <w:t xml:space="preserve">   Elisa    </w:t>
      </w:r>
      <w:r>
        <w:t xml:space="preserve">   Emeri    </w:t>
      </w:r>
      <w:r>
        <w:t xml:space="preserve">   Frank    </w:t>
      </w:r>
      <w:r>
        <w:t xml:space="preserve">   Gael    </w:t>
      </w:r>
      <w:r>
        <w:t xml:space="preserve">   Jacky    </w:t>
      </w:r>
      <w:r>
        <w:t xml:space="preserve">   Jessie    </w:t>
      </w:r>
      <w:r>
        <w:t xml:space="preserve">   Leon    </w:t>
      </w:r>
      <w:r>
        <w:t xml:space="preserve">   Lou    </w:t>
      </w:r>
      <w:r>
        <w:t xml:space="preserve">   Max    </w:t>
      </w:r>
      <w:r>
        <w:t xml:space="preserve">   Mortis    </w:t>
      </w:r>
      <w:r>
        <w:t xml:space="preserve">   Mr.M    </w:t>
      </w:r>
      <w:r>
        <w:t xml:space="preserve">   Nani    </w:t>
      </w:r>
      <w:r>
        <w:t xml:space="preserve">   Nita    </w:t>
      </w:r>
      <w:r>
        <w:t xml:space="preserve">   Pam    </w:t>
      </w:r>
      <w:r>
        <w:t xml:space="preserve">   Penny    </w:t>
      </w:r>
      <w:r>
        <w:t xml:space="preserve">   Poco    </w:t>
      </w:r>
      <w:r>
        <w:t xml:space="preserve">   Polly    </w:t>
      </w:r>
      <w:r>
        <w:t xml:space="preserve">   Ricochet    </w:t>
      </w:r>
      <w:r>
        <w:t xml:space="preserve">   Rosa    </w:t>
      </w:r>
      <w:r>
        <w:t xml:space="preserve">   Shelly    </w:t>
      </w:r>
      <w:r>
        <w:t xml:space="preserve">   Spike    </w:t>
      </w:r>
      <w:r>
        <w:t xml:space="preserve">   Squeak    </w:t>
      </w:r>
      <w:r>
        <w:t xml:space="preserve">   Stu    </w:t>
      </w:r>
      <w:r>
        <w:t xml:space="preserve">   Surge    </w:t>
      </w:r>
      <w:r>
        <w:t xml:space="preserve">   Tara    </w:t>
      </w:r>
      <w:r>
        <w:t xml:space="preserve">   Tick    </w:t>
      </w:r>
      <w:r>
        <w:t xml:space="preserve">   Waly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 Stars </dc:title>
  <dcterms:created xsi:type="dcterms:W3CDTF">2021-10-11T02:33:32Z</dcterms:created>
  <dcterms:modified xsi:type="dcterms:W3CDTF">2021-10-11T02:33:32Z</dcterms:modified>
</cp:coreProperties>
</file>