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Brawlhalla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Hammer and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 and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Scythe and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Axe and Katars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Hammer and Gauntlets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Axe and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Lance and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Axe and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Scythe and Gauntlets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Sword and Katars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Lance and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Scythe and 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Hammer and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Spear and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Sword and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Lance and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Guns and Gauntlets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Hammer and Katars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Spear and Katars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Katars and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Guns and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Hammer and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 and Katars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Sword and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Sword and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Sword and Gauntlets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Axe and 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Spear and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Lance and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Sword and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Scythe and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Spear and Gauntlets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Bow and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Sword and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Axe and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Katars and Gauntlets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Brawlhalla</dc:title>
  <dcterms:created xsi:type="dcterms:W3CDTF">2021-10-11T02:32:27Z</dcterms:created>
  <dcterms:modified xsi:type="dcterms:W3CDTF">2021-10-11T02:32:27Z</dcterms:modified>
</cp:coreProperties>
</file>