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Brayden's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celebration    </w:t>
      </w:r>
      <w:r>
        <w:t xml:space="preserve">   collision    </w:t>
      </w:r>
      <w:r>
        <w:t xml:space="preserve">   creature    </w:t>
      </w:r>
      <w:r>
        <w:t xml:space="preserve">   culture    </w:t>
      </w:r>
      <w:r>
        <w:t xml:space="preserve">   direction    </w:t>
      </w:r>
      <w:r>
        <w:t xml:space="preserve">   division    </w:t>
      </w:r>
      <w:r>
        <w:t xml:space="preserve">   feature    </w:t>
      </w:r>
      <w:r>
        <w:t xml:space="preserve">   fiction    </w:t>
      </w:r>
      <w:r>
        <w:t xml:space="preserve">   furniture    </w:t>
      </w:r>
      <w:r>
        <w:t xml:space="preserve">   mansion    </w:t>
      </w:r>
      <w:r>
        <w:t xml:space="preserve">   question    </w:t>
      </w:r>
      <w:r>
        <w:t xml:space="preserve">   sculpture    </w:t>
      </w:r>
      <w:r>
        <w:t xml:space="preserve">   vacation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Brayden's Word Search </dc:title>
  <dcterms:created xsi:type="dcterms:W3CDTF">2021-10-11T02:33:16Z</dcterms:created>
  <dcterms:modified xsi:type="dcterms:W3CDTF">2021-10-11T02:33:16Z</dcterms:modified>
</cp:coreProperties>
</file>