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Brayton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Cheesy    </w:t>
      </w:r>
      <w:r>
        <w:t xml:space="preserve">   thiccc    </w:t>
      </w:r>
      <w:r>
        <w:t xml:space="preserve">   District Five    </w:t>
      </w:r>
      <w:r>
        <w:t xml:space="preserve">   photo chips    </w:t>
      </w:r>
      <w:r>
        <w:t xml:space="preserve">   OTP    </w:t>
      </w:r>
      <w:r>
        <w:t xml:space="preserve">   kenneth    </w:t>
      </w:r>
      <w:r>
        <w:t xml:space="preserve">   Russom    </w:t>
      </w:r>
      <w:r>
        <w:t xml:space="preserve">   five months    </w:t>
      </w:r>
      <w:r>
        <w:t xml:space="preserve">   nineteen    </w:t>
      </w:r>
      <w:r>
        <w:t xml:space="preserve">   Eighteen    </w:t>
      </w:r>
      <w:r>
        <w:t xml:space="preserve">   windemere    </w:t>
      </w:r>
      <w:r>
        <w:t xml:space="preserve">   January    </w:t>
      </w:r>
      <w:r>
        <w:t xml:space="preserve">   Perfect    </w:t>
      </w:r>
      <w:r>
        <w:t xml:space="preserve">   Slow Dance    </w:t>
      </w:r>
      <w:r>
        <w:t xml:space="preserve">   love    </w:t>
      </w:r>
      <w:r>
        <w:t xml:space="preserve">   Brianna    </w:t>
      </w:r>
      <w:r>
        <w:t xml:space="preserve">   Payton    </w:t>
      </w:r>
      <w:r>
        <w:t xml:space="preserve">   Mettelus    </w:t>
      </w:r>
      <w:r>
        <w:t xml:space="preserve">   Potato    </w:t>
      </w:r>
      <w:r>
        <w:t xml:space="preserve">   Brayton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Brayton</dc:title>
  <dcterms:created xsi:type="dcterms:W3CDTF">2021-10-11T02:33:21Z</dcterms:created>
  <dcterms:modified xsi:type="dcterms:W3CDTF">2021-10-11T02:33:21Z</dcterms:modified>
</cp:coreProperties>
</file>