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Brazil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Independence day in Brazil?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sport do Brazilians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of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Colors of the flag of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we share boarder with more country's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popular food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Drink most known from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language do they speak in Brazil?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Celebration that happens in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Share boarder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Country's we went in war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Race of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Biggest celebration in Brazil?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continent is Brazil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Population of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food do they eat in independence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Brazil in the Caribbean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Other country that went to war with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Brazil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</dc:title>
  <dcterms:created xsi:type="dcterms:W3CDTF">2021-10-11T02:33:07Z</dcterms:created>
  <dcterms:modified xsi:type="dcterms:W3CDTF">2021-10-11T02:33:07Z</dcterms:modified>
</cp:coreProperties>
</file>