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Brazilian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Brazilian state northeast of Sao Paulo.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party in Brazil that lasts about 40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most famous sport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fifth largest country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Greeting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most famous sport in Brazil, people want it outlawed.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river in Brazil.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 is closest to Brazil and has the greatest helicopter fleet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Held the 2016 Rio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of Brazilian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60% of this forest is located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language in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Brazil it's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city of the Brazilian state of Parana.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famous sport in Brazil.</w:t>
            </w:r>
          </w:p>
        </w:tc>
      </w:tr>
    </w:tbl>
    <w:p>
      <w:pPr>
        <w:pStyle w:val="WordBankLarge"/>
      </w:pPr>
      <w:r>
        <w:t xml:space="preserve">   Pico da Neblina    </w:t>
      </w:r>
      <w:r>
        <w:t xml:space="preserve">   Atlantic Ocean    </w:t>
      </w:r>
      <w:r>
        <w:t xml:space="preserve">   Amazon Rainforest    </w:t>
      </w:r>
      <w:r>
        <w:t xml:space="preserve">   Brazil's Maracana Statium    </w:t>
      </w:r>
      <w:r>
        <w:t xml:space="preserve">   Brazilwood    </w:t>
      </w:r>
      <w:r>
        <w:t xml:space="preserve">   Brazil    </w:t>
      </w:r>
      <w:r>
        <w:t xml:space="preserve">   Futebol    </w:t>
      </w:r>
      <w:r>
        <w:t xml:space="preserve">   Brigadeiros    </w:t>
      </w:r>
      <w:r>
        <w:t xml:space="preserve">   Curitiba    </w:t>
      </w:r>
      <w:r>
        <w:t xml:space="preserve">   Brasilia    </w:t>
      </w:r>
      <w:r>
        <w:t xml:space="preserve">   Sao Paulo    </w:t>
      </w:r>
      <w:r>
        <w:t xml:space="preserve">   Christ the Redeemer    </w:t>
      </w:r>
      <w:r>
        <w:t xml:space="preserve">   Carnival    </w:t>
      </w:r>
      <w:r>
        <w:t xml:space="preserve">   Brazilian    </w:t>
      </w:r>
      <w:r>
        <w:t xml:space="preserve">   Bahia    </w:t>
      </w:r>
      <w:r>
        <w:t xml:space="preserve">   Amazon River    </w:t>
      </w:r>
      <w:r>
        <w:t xml:space="preserve">   Bullfighting    </w:t>
      </w:r>
      <w:r>
        <w:t xml:space="preserve">   Portuguese    </w:t>
      </w:r>
      <w:r>
        <w:t xml:space="preserve">   Bom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2021-10-11T02:33:09Z</dcterms:created>
  <dcterms:modified xsi:type="dcterms:W3CDTF">2021-10-11T02:33:09Z</dcterms:modified>
</cp:coreProperties>
</file>