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piranha    </w:t>
      </w:r>
      <w:r>
        <w:t xml:space="preserve">   brazilian real    </w:t>
      </w:r>
      <w:r>
        <w:t xml:space="preserve">   capoeira    </w:t>
      </w:r>
      <w:r>
        <w:t xml:space="preserve">   bolsonaro jair    </w:t>
      </w:r>
      <w:r>
        <w:t xml:space="preserve">   aerospace museum    </w:t>
      </w:r>
      <w:r>
        <w:t xml:space="preserve">   imperial museum    </w:t>
      </w:r>
      <w:r>
        <w:t xml:space="preserve">   caipirinha    </w:t>
      </w:r>
      <w:r>
        <w:t xml:space="preserve">   soccer    </w:t>
      </w:r>
      <w:r>
        <w:t xml:space="preserve">   ronaldinho    </w:t>
      </w:r>
      <w:r>
        <w:t xml:space="preserve">   amazonas jungle    </w:t>
      </w:r>
      <w:r>
        <w:t xml:space="preserve">   carnival    </w:t>
      </w:r>
      <w:r>
        <w:t xml:space="preserve">   portuguese    </w:t>
      </w:r>
      <w:r>
        <w:t xml:space="preserve">   samba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</dc:title>
  <dcterms:created xsi:type="dcterms:W3CDTF">2021-10-12T14:00:25Z</dcterms:created>
  <dcterms:modified xsi:type="dcterms:W3CDTF">2021-10-12T14:00:25Z</dcterms:modified>
</cp:coreProperties>
</file>