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background colour of the brazilian flag?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famous brazilian football player?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popular music and dance genre?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stop in portuguese?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official language of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largest rainforest of Brazil?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 popular stew in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capital of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biggest holiday in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largest river in Brazil?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main religion in Brazil?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</dc:title>
  <dcterms:created xsi:type="dcterms:W3CDTF">2021-10-11T02:33:14Z</dcterms:created>
  <dcterms:modified xsi:type="dcterms:W3CDTF">2021-10-11T02:33:14Z</dcterms:modified>
</cp:coreProperties>
</file>