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Brazil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did Brazil declare itself a republic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airports are in Brazil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president of Brazil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Brazil comes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year did Portuguese start colonizing Brazil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miles of Brazil's coastline lie on the Atlantic Ocean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year did Portugal claim the land Brazil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Brazil known for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Brazil's economic and demographic Heartland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Brazil borders every South American nation except  what 2 country's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 are 26 states in Brazil and a Federal distract that contains its capital city which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was the last time Brazil was involved in a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else can Brazil be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food is Brazil known for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long does it take to get from America to Brazil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made Brazil a wealthy nation in the late 18th century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largest country in South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was football first played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population of Brazil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majority of Brazil climate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Brazil </dc:title>
  <dcterms:created xsi:type="dcterms:W3CDTF">2021-10-11T02:33:19Z</dcterms:created>
  <dcterms:modified xsi:type="dcterms:W3CDTF">2021-10-11T02:33:19Z</dcterms:modified>
</cp:coreProperties>
</file>