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Brazil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most endanged bigcat in the rainforest.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They live in Kayapo.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compacted area where people live.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is Brazil.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are people doing to the rain forest.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It is changing fast.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Its the largest rainforest in the world.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There are 77 of them in the rainforest that we have not been to.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90% of the worlds life lives in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temperature in the rain forest.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Brazil</dc:title>
  <dcterms:created xsi:type="dcterms:W3CDTF">2021-10-11T02:32:08Z</dcterms:created>
  <dcterms:modified xsi:type="dcterms:W3CDTF">2021-10-11T02:32:08Z</dcterms:modified>
</cp:coreProperties>
</file>