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housing    </w:t>
      </w:r>
      <w:r>
        <w:t xml:space="preserve">   maps    </w:t>
      </w:r>
      <w:r>
        <w:t xml:space="preserve">   culture    </w:t>
      </w:r>
      <w:r>
        <w:t xml:space="preserve">   religion    </w:t>
      </w:r>
      <w:r>
        <w:t xml:space="preserve">   weather    </w:t>
      </w:r>
      <w:r>
        <w:t xml:space="preserve">   Carnivals    </w:t>
      </w:r>
      <w:r>
        <w:t xml:space="preserve">   brasilia    </w:t>
      </w:r>
      <w:r>
        <w:t xml:space="preserve">   food    </w:t>
      </w:r>
      <w:r>
        <w:t xml:space="preserve">   catholic    </w:t>
      </w:r>
      <w:r>
        <w:t xml:space="preserve">   industry    </w:t>
      </w:r>
      <w:r>
        <w:t xml:space="preserve">   coffee    </w:t>
      </w:r>
      <w:r>
        <w:t xml:space="preserve">   wildlife    </w:t>
      </w:r>
      <w:r>
        <w:t xml:space="preserve">   tourism    </w:t>
      </w:r>
      <w:r>
        <w:t xml:space="preserve">   rainforest    </w:t>
      </w:r>
      <w:r>
        <w:t xml:space="preserve">   birds    </w:t>
      </w:r>
      <w:r>
        <w:t xml:space="preserve">   frogs    </w:t>
      </w:r>
      <w:r>
        <w:t xml:space="preserve">   brazil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2021-10-12T14:00:01Z</dcterms:created>
  <dcterms:modified xsi:type="dcterms:W3CDTF">2021-10-12T14:00:01Z</dcterms:modified>
</cp:coreProperties>
</file>