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rulers that were common in the 1800s and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cliff between higher and lower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ranches that cover the pampas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Temperature are different by ___, or 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cowhands take care of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Destroying large parts of the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 treeless plains in the center of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Electricity created by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Grassy plains in the East highlands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Brazilian cities surrounded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rains support the growth of thick rains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Amazon drains water from a wide, flat__, or low area surrounded by higher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2021-10-11T02:33:33Z</dcterms:created>
  <dcterms:modified xsi:type="dcterms:W3CDTF">2021-10-11T02:33:33Z</dcterms:modified>
</cp:coreProperties>
</file>