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Rainforest in north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in Salvador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place in Rio De Janerio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Statue in Rio De Janerio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in the Amazon rainforest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in Rio De Janerio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in West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in old Recife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 in central west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2021-10-11T02:33:40Z</dcterms:created>
  <dcterms:modified xsi:type="dcterms:W3CDTF">2021-10-11T02:33:40Z</dcterms:modified>
</cp:coreProperties>
</file>