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ANIMALS    </w:t>
      </w:r>
      <w:r>
        <w:t xml:space="preserve">   ATLANTIC    </w:t>
      </w:r>
      <w:r>
        <w:t xml:space="preserve">   BORDER    </w:t>
      </w:r>
      <w:r>
        <w:t xml:space="preserve">   CARNAVAL    </w:t>
      </w:r>
      <w:r>
        <w:t xml:space="preserve">   CELEBRATION    </w:t>
      </w:r>
      <w:r>
        <w:t xml:space="preserve">   COAST    </w:t>
      </w:r>
      <w:r>
        <w:t xml:space="preserve">   CONTINENT    </w:t>
      </w:r>
      <w:r>
        <w:t xml:space="preserve">   EXCITING    </w:t>
      </w:r>
      <w:r>
        <w:t xml:space="preserve">   FIREANTS    </w:t>
      </w:r>
      <w:r>
        <w:t xml:space="preserve">   FROGS    </w:t>
      </w:r>
      <w:r>
        <w:t xml:space="preserve">   LANDFORMS    </w:t>
      </w:r>
      <w:r>
        <w:t xml:space="preserve">   PARADES    </w:t>
      </w:r>
      <w:r>
        <w:t xml:space="preserve">   PLANTS    </w:t>
      </w:r>
      <w:r>
        <w:t xml:space="preserve">   RAINFOREST    </w:t>
      </w:r>
      <w:r>
        <w:t xml:space="preserve">   SOUTHAMERICA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2021-10-11T02:31:56Z</dcterms:created>
  <dcterms:modified xsi:type="dcterms:W3CDTF">2021-10-11T02:31:56Z</dcterms:modified>
</cp:coreProperties>
</file>