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more people in Brazil live on the east or west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popular favela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is mainly spoken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Brazil borders which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big three cities in Brazil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continent is Brazil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Brazil's capital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background colour of the Brazilian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favelas would there be more manual or technical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people of Rio said to treasure most of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layers are there in the Amazon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Deforestation is destroying a lot of Brazil's 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</dc:title>
  <dcterms:created xsi:type="dcterms:W3CDTF">2021-11-23T03:36:32Z</dcterms:created>
  <dcterms:modified xsi:type="dcterms:W3CDTF">2021-11-23T03:36:32Z</dcterms:modified>
</cp:coreProperties>
</file>